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7B20C" w14:textId="55A4BF55" w:rsidR="00ED017F" w:rsidRDefault="00E933AF" w:rsidP="00E2684F">
      <w:pPr>
        <w:rPr>
          <w:lang w:eastAsia="ja-JP"/>
        </w:rPr>
      </w:pPr>
      <w:bookmarkStart w:id="0" w:name="_Toc228172743"/>
      <w:r>
        <w:rPr>
          <w:lang w:eastAsia="ja-JP"/>
        </w:rPr>
        <w:t>様式第3号　推薦書</w:t>
      </w:r>
      <w:bookmarkEnd w:id="0"/>
    </w:p>
    <w:p w14:paraId="00C64497" w14:textId="77777777" w:rsidR="00ED017F" w:rsidRDefault="00E933AF" w:rsidP="00CF41E7">
      <w:pPr>
        <w:jc w:val="center"/>
        <w:rPr>
          <w:b/>
          <w:bCs/>
          <w:sz w:val="24"/>
          <w:szCs w:val="28"/>
          <w:lang w:eastAsia="ja-JP"/>
        </w:rPr>
      </w:pPr>
      <w:r w:rsidRPr="009142AE">
        <w:rPr>
          <w:b/>
          <w:bCs/>
          <w:sz w:val="24"/>
          <w:szCs w:val="28"/>
          <w:lang w:eastAsia="ja-JP"/>
        </w:rPr>
        <w:t>令和9年度林業アカデミーふくしま就業前長期研修生選考試験 推薦書</w:t>
      </w:r>
    </w:p>
    <w:p w14:paraId="68B35E15" w14:textId="6ED94EEB" w:rsidR="009142AE" w:rsidRDefault="009142AE" w:rsidP="009142AE">
      <w:pPr>
        <w:wordWrap w:val="0"/>
        <w:jc w:val="right"/>
        <w:rPr>
          <w:sz w:val="22"/>
          <w:szCs w:val="24"/>
          <w:lang w:eastAsia="ja-JP"/>
        </w:rPr>
      </w:pPr>
      <w:r>
        <w:rPr>
          <w:rFonts w:hint="eastAsia"/>
          <w:sz w:val="22"/>
          <w:szCs w:val="24"/>
          <w:lang w:eastAsia="ja-JP"/>
        </w:rPr>
        <w:t xml:space="preserve">　令和　　年　　　月　　　日</w:t>
      </w:r>
      <w:r w:rsidR="008F5203">
        <w:rPr>
          <w:rFonts w:hint="eastAsia"/>
          <w:sz w:val="22"/>
          <w:szCs w:val="24"/>
          <w:lang w:eastAsia="ja-JP"/>
        </w:rPr>
        <w:t xml:space="preserve">　</w:t>
      </w:r>
    </w:p>
    <w:p w14:paraId="442D4397" w14:textId="6E51E449" w:rsidR="009142AE" w:rsidRDefault="009142AE" w:rsidP="009142AE">
      <w:pPr>
        <w:rPr>
          <w:sz w:val="22"/>
          <w:szCs w:val="24"/>
          <w:lang w:eastAsia="ja-JP"/>
        </w:rPr>
      </w:pPr>
    </w:p>
    <w:p w14:paraId="1786CA48" w14:textId="36B134C7" w:rsidR="009142AE" w:rsidRDefault="009142AE" w:rsidP="009142AE">
      <w:pPr>
        <w:ind w:firstLineChars="100" w:firstLine="220"/>
        <w:rPr>
          <w:sz w:val="22"/>
          <w:szCs w:val="24"/>
          <w:lang w:eastAsia="ja-JP"/>
        </w:rPr>
      </w:pPr>
      <w:r>
        <w:rPr>
          <w:rFonts w:hint="eastAsia"/>
          <w:sz w:val="22"/>
          <w:szCs w:val="24"/>
          <w:lang w:eastAsia="ja-JP"/>
        </w:rPr>
        <w:t>福 島 県 知 事　様</w:t>
      </w:r>
    </w:p>
    <w:p w14:paraId="290AD824" w14:textId="19C6A4AC" w:rsidR="009142AE" w:rsidRDefault="009142AE" w:rsidP="009142AE">
      <w:pPr>
        <w:ind w:firstLineChars="100" w:firstLine="220"/>
        <w:rPr>
          <w:sz w:val="22"/>
          <w:szCs w:val="24"/>
          <w:lang w:eastAsia="ja-JP"/>
        </w:rPr>
      </w:pPr>
    </w:p>
    <w:p w14:paraId="48D7B144" w14:textId="064A8E3B" w:rsidR="009142AE" w:rsidRDefault="009142AE" w:rsidP="009142AE">
      <w:pPr>
        <w:wordWrap w:val="0"/>
        <w:spacing w:after="0"/>
        <w:ind w:firstLineChars="100" w:firstLine="220"/>
        <w:jc w:val="right"/>
        <w:rPr>
          <w:sz w:val="22"/>
          <w:szCs w:val="24"/>
          <w:lang w:eastAsia="ja-JP"/>
        </w:rPr>
      </w:pPr>
      <w:r>
        <w:rPr>
          <w:rFonts w:hint="eastAsia"/>
          <w:sz w:val="22"/>
          <w:szCs w:val="24"/>
          <w:lang w:eastAsia="ja-JP"/>
        </w:rPr>
        <w:t>学　校　名</w:t>
      </w:r>
      <w:r w:rsidR="00D04EF8">
        <w:rPr>
          <w:rFonts w:hint="eastAsia"/>
          <w:sz w:val="22"/>
          <w:szCs w:val="24"/>
          <w:lang w:eastAsia="ja-JP"/>
        </w:rPr>
        <w:t xml:space="preserve"> 　</w:t>
      </w:r>
      <w:r>
        <w:rPr>
          <w:rFonts w:hint="eastAsia"/>
          <w:sz w:val="22"/>
          <w:szCs w:val="24"/>
          <w:lang w:eastAsia="ja-JP"/>
        </w:rPr>
        <w:t xml:space="preserve">　　　　　　　　　　　　　　　</w:t>
      </w:r>
    </w:p>
    <w:p w14:paraId="06D56002" w14:textId="6D2D459B" w:rsidR="009142AE" w:rsidRPr="009142AE" w:rsidRDefault="009142AE" w:rsidP="009142AE">
      <w:pPr>
        <w:wordWrap w:val="0"/>
        <w:ind w:firstLineChars="100" w:firstLine="210"/>
        <w:jc w:val="right"/>
        <w:rPr>
          <w:sz w:val="22"/>
          <w:szCs w:val="24"/>
          <w:u w:val="single"/>
          <w:lang w:eastAsia="ja-JP"/>
        </w:rPr>
      </w:pPr>
      <w:r w:rsidRPr="009142AE">
        <w:rPr>
          <w:rFonts w:hint="eastAsia"/>
          <w:lang w:eastAsia="ja-JP"/>
        </w:rPr>
        <w:t>（ 事業体名 ）</w:t>
      </w:r>
      <w:r w:rsidR="00D04EF8">
        <w:rPr>
          <w:rFonts w:hint="eastAsia"/>
          <w:lang w:eastAsia="ja-JP"/>
        </w:rPr>
        <w:t xml:space="preserve">  </w:t>
      </w:r>
      <w:r w:rsidRPr="00BE500A">
        <w:rPr>
          <w:rFonts w:hint="eastAsia"/>
          <w:sz w:val="22"/>
          <w:szCs w:val="24"/>
          <w:u w:val="single"/>
          <w:lang w:eastAsia="ja-JP"/>
        </w:rPr>
        <w:t xml:space="preserve">　</w:t>
      </w:r>
      <w:r>
        <w:rPr>
          <w:rFonts w:hint="eastAsia"/>
          <w:sz w:val="22"/>
          <w:szCs w:val="24"/>
          <w:u w:val="single"/>
          <w:lang w:eastAsia="ja-JP"/>
        </w:rPr>
        <w:t xml:space="preserve">　</w:t>
      </w:r>
      <w:r w:rsidRPr="00BE500A">
        <w:rPr>
          <w:rFonts w:hint="eastAsia"/>
          <w:sz w:val="22"/>
          <w:szCs w:val="24"/>
          <w:u w:val="single"/>
          <w:lang w:eastAsia="ja-JP"/>
        </w:rPr>
        <w:t xml:space="preserve">　　　　　　　</w:t>
      </w:r>
      <w:r>
        <w:rPr>
          <w:rFonts w:hint="eastAsia"/>
          <w:sz w:val="22"/>
          <w:szCs w:val="24"/>
          <w:u w:val="single"/>
          <w:lang w:eastAsia="ja-JP"/>
        </w:rPr>
        <w:t xml:space="preserve">　　　　　</w:t>
      </w:r>
      <w:r w:rsidRPr="00E51D5A">
        <w:rPr>
          <w:rFonts w:hint="eastAsia"/>
          <w:sz w:val="22"/>
          <w:szCs w:val="24"/>
          <w:lang w:eastAsia="ja-JP"/>
        </w:rPr>
        <w:t xml:space="preserve">　</w:t>
      </w:r>
    </w:p>
    <w:p w14:paraId="42D0D57D" w14:textId="35A404B6" w:rsidR="009142AE" w:rsidRDefault="00E51D5A" w:rsidP="009142AE">
      <w:pPr>
        <w:wordWrap w:val="0"/>
        <w:spacing w:after="0"/>
        <w:ind w:firstLineChars="100" w:firstLine="220"/>
        <w:jc w:val="right"/>
        <w:rPr>
          <w:sz w:val="22"/>
          <w:szCs w:val="24"/>
          <w:lang w:eastAsia="ja-JP"/>
        </w:rPr>
      </w:pPr>
      <w:r>
        <w:rPr>
          <w:rFonts w:hint="eastAsia"/>
          <w:noProof/>
          <w:sz w:val="22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738071" wp14:editId="00A81A61">
                <wp:simplePos x="0" y="0"/>
                <wp:positionH relativeFrom="column">
                  <wp:posOffset>5689600</wp:posOffset>
                </wp:positionH>
                <wp:positionV relativeFrom="paragraph">
                  <wp:posOffset>101600</wp:posOffset>
                </wp:positionV>
                <wp:extent cx="325755" cy="363855"/>
                <wp:effectExtent l="0" t="0" r="0" b="0"/>
                <wp:wrapNone/>
                <wp:docPr id="79172452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CED9C" w14:textId="09BB0D2A" w:rsidR="007A33A1" w:rsidRDefault="007A33A1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380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8pt;margin-top:8pt;width:25.65pt;height:2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" filled="f" stroked="f" strokeweight=".5pt">
                <v:textbox>
                  <w:txbxContent>
                    <w:p w14:paraId="3EDCED9C" w14:textId="09BB0D2A" w:rsidR="007A33A1" w:rsidRDefault="007A33A1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C09568" wp14:editId="7AA60094">
                <wp:simplePos x="0" y="0"/>
                <wp:positionH relativeFrom="column">
                  <wp:posOffset>5702935</wp:posOffset>
                </wp:positionH>
                <wp:positionV relativeFrom="paragraph">
                  <wp:posOffset>140335</wp:posOffset>
                </wp:positionV>
                <wp:extent cx="288000" cy="288000"/>
                <wp:effectExtent l="0" t="0" r="17145" b="17145"/>
                <wp:wrapNone/>
                <wp:docPr id="1863055829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CE987" w14:textId="1E159EF8" w:rsidR="007A33A1" w:rsidRDefault="007A33A1" w:rsidP="007A33A1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09568" id="楕円 4" o:spid="_x0000_s1027" style="position:absolute;left:0;text-align:left;margin-left:449.05pt;margin-top:11.05pt;width:22.7pt;height:22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" filled="f" strokecolor="black [3213]" strokeweight="1pt">
                <v:textbox>
                  <w:txbxContent>
                    <w:p w14:paraId="627CE987" w14:textId="1E159EF8" w:rsidR="007A33A1" w:rsidRDefault="007A33A1" w:rsidP="007A33A1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D04EF8">
        <w:rPr>
          <w:rFonts w:hint="eastAsia"/>
          <w:sz w:val="22"/>
          <w:szCs w:val="24"/>
          <w:lang w:eastAsia="ja-JP"/>
        </w:rPr>
        <w:t xml:space="preserve">学 </w:t>
      </w:r>
      <w:r w:rsidR="00DE0295">
        <w:rPr>
          <w:rFonts w:hint="eastAsia"/>
          <w:sz w:val="22"/>
          <w:szCs w:val="24"/>
          <w:lang w:eastAsia="ja-JP"/>
        </w:rPr>
        <w:t xml:space="preserve"> </w:t>
      </w:r>
      <w:r w:rsidR="00D04EF8">
        <w:rPr>
          <w:rFonts w:hint="eastAsia"/>
          <w:sz w:val="22"/>
          <w:szCs w:val="24"/>
          <w:lang w:eastAsia="ja-JP"/>
        </w:rPr>
        <w:t>校</w:t>
      </w:r>
      <w:r w:rsidR="00DE0295">
        <w:rPr>
          <w:rFonts w:hint="eastAsia"/>
          <w:sz w:val="22"/>
          <w:szCs w:val="24"/>
          <w:lang w:eastAsia="ja-JP"/>
        </w:rPr>
        <w:t xml:space="preserve"> </w:t>
      </w:r>
      <w:r w:rsidR="00D04EF8">
        <w:rPr>
          <w:rFonts w:hint="eastAsia"/>
          <w:sz w:val="22"/>
          <w:szCs w:val="24"/>
          <w:lang w:eastAsia="ja-JP"/>
        </w:rPr>
        <w:t xml:space="preserve"> 長</w:t>
      </w:r>
      <w:r w:rsidR="00DE0295">
        <w:rPr>
          <w:rFonts w:hint="eastAsia"/>
          <w:sz w:val="22"/>
          <w:szCs w:val="24"/>
          <w:lang w:eastAsia="ja-JP"/>
        </w:rPr>
        <w:t xml:space="preserve"> </w:t>
      </w:r>
      <w:r w:rsidR="009142AE">
        <w:rPr>
          <w:rFonts w:hint="eastAsia"/>
          <w:sz w:val="22"/>
          <w:szCs w:val="24"/>
          <w:lang w:eastAsia="ja-JP"/>
        </w:rPr>
        <w:t xml:space="preserve"> 名　 　　　　　　　　　　　　　　　</w:t>
      </w:r>
    </w:p>
    <w:p w14:paraId="609AEF0E" w14:textId="550D0082" w:rsidR="009142AE" w:rsidRPr="005F4674" w:rsidRDefault="009142AE" w:rsidP="009142AE">
      <w:pPr>
        <w:wordWrap w:val="0"/>
        <w:ind w:firstLineChars="100" w:firstLine="200"/>
        <w:jc w:val="right"/>
        <w:rPr>
          <w:sz w:val="22"/>
          <w:szCs w:val="24"/>
          <w:u w:val="single"/>
          <w:lang w:eastAsia="ja-JP"/>
        </w:rPr>
      </w:pPr>
      <w:r w:rsidRPr="009142AE">
        <w:rPr>
          <w:rFonts w:hint="eastAsia"/>
          <w:sz w:val="20"/>
          <w:szCs w:val="21"/>
          <w:lang w:eastAsia="ja-JP"/>
        </w:rPr>
        <w:t>（ 事業体代表者名 ）</w:t>
      </w:r>
      <w:r w:rsidRPr="00BE500A">
        <w:rPr>
          <w:rFonts w:hint="eastAsia"/>
          <w:sz w:val="22"/>
          <w:szCs w:val="24"/>
          <w:u w:val="single"/>
          <w:lang w:eastAsia="ja-JP"/>
        </w:rPr>
        <w:t xml:space="preserve">　</w:t>
      </w:r>
      <w:r>
        <w:rPr>
          <w:rFonts w:hint="eastAsia"/>
          <w:sz w:val="22"/>
          <w:szCs w:val="24"/>
          <w:u w:val="single"/>
          <w:lang w:eastAsia="ja-JP"/>
        </w:rPr>
        <w:t xml:space="preserve">　</w:t>
      </w:r>
      <w:r w:rsidRPr="00BE500A">
        <w:rPr>
          <w:rFonts w:hint="eastAsia"/>
          <w:sz w:val="22"/>
          <w:szCs w:val="24"/>
          <w:u w:val="single"/>
          <w:lang w:eastAsia="ja-JP"/>
        </w:rPr>
        <w:t xml:space="preserve">　　　　　　　</w:t>
      </w:r>
      <w:r>
        <w:rPr>
          <w:rFonts w:hint="eastAsia"/>
          <w:sz w:val="22"/>
          <w:szCs w:val="24"/>
          <w:u w:val="single"/>
          <w:lang w:eastAsia="ja-JP"/>
        </w:rPr>
        <w:t xml:space="preserve">　　　　　</w:t>
      </w:r>
      <w:r w:rsidRPr="00E51D5A">
        <w:rPr>
          <w:rFonts w:hint="eastAsia"/>
          <w:sz w:val="22"/>
          <w:szCs w:val="24"/>
          <w:lang w:eastAsia="ja-JP"/>
        </w:rPr>
        <w:t xml:space="preserve">　</w:t>
      </w:r>
    </w:p>
    <w:p w14:paraId="25ECB5F1" w14:textId="77777777" w:rsidR="007A33A1" w:rsidRPr="009142AE" w:rsidRDefault="007A33A1" w:rsidP="008F5203">
      <w:pPr>
        <w:rPr>
          <w:b/>
          <w:bCs/>
          <w:sz w:val="24"/>
          <w:szCs w:val="28"/>
          <w:lang w:eastAsia="ja-JP"/>
        </w:rPr>
      </w:pPr>
    </w:p>
    <w:p w14:paraId="2BF52862" w14:textId="6EEC74EE" w:rsidR="009142AE" w:rsidRPr="00E51D5A" w:rsidRDefault="007A33A1" w:rsidP="00CF41E7">
      <w:pPr>
        <w:jc w:val="center"/>
        <w:rPr>
          <w:b/>
          <w:bCs/>
          <w:sz w:val="24"/>
          <w:szCs w:val="28"/>
          <w:lang w:eastAsia="ja-JP"/>
        </w:rPr>
      </w:pPr>
      <w:r w:rsidRPr="00E51D5A">
        <w:rPr>
          <w:szCs w:val="28"/>
          <w:lang w:eastAsia="ja-JP"/>
        </w:rPr>
        <w:t>次の者は、林業アカデミーふくしま就業前長期研修における申請資格に該当するので、推薦します。</w:t>
      </w:r>
    </w:p>
    <w:tbl>
      <w:tblPr>
        <w:tblStyle w:val="aff"/>
        <w:tblW w:w="0" w:type="auto"/>
        <w:jc w:val="center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1134"/>
        <w:gridCol w:w="4109"/>
      </w:tblGrid>
      <w:tr w:rsidR="00ED017F" w14:paraId="4974FDED" w14:textId="77777777" w:rsidTr="007A33A1">
        <w:trPr>
          <w:trHeight w:val="925"/>
          <w:jc w:val="center"/>
        </w:trPr>
        <w:tc>
          <w:tcPr>
            <w:tcW w:w="1134" w:type="dxa"/>
            <w:vAlign w:val="center"/>
          </w:tcPr>
          <w:p w14:paraId="50D1340F" w14:textId="77777777" w:rsidR="007A33A1" w:rsidRPr="007A33A1" w:rsidRDefault="00E933AF">
            <w:pPr>
              <w:jc w:val="center"/>
              <w:rPr>
                <w:b/>
                <w:sz w:val="16"/>
                <w:szCs w:val="20"/>
                <w:lang w:eastAsia="ja-JP"/>
              </w:rPr>
            </w:pPr>
            <w:proofErr w:type="spellStart"/>
            <w:r w:rsidRPr="007A33A1">
              <w:rPr>
                <w:b/>
                <w:sz w:val="16"/>
                <w:szCs w:val="20"/>
              </w:rPr>
              <w:t>ふりがな</w:t>
            </w:r>
            <w:proofErr w:type="spellEnd"/>
          </w:p>
          <w:p w14:paraId="7FA4F0BC" w14:textId="04C713FF" w:rsidR="00ED017F" w:rsidRDefault="007A33A1">
            <w:pPr>
              <w:jc w:val="center"/>
            </w:pPr>
            <w:r w:rsidRPr="007A33A1">
              <w:rPr>
                <w:b/>
                <w:szCs w:val="28"/>
              </w:rPr>
              <w:t>氏</w:t>
            </w:r>
            <w:r>
              <w:rPr>
                <w:rFonts w:hint="eastAsia"/>
                <w:b/>
                <w:szCs w:val="28"/>
                <w:lang w:eastAsia="ja-JP"/>
              </w:rPr>
              <w:t xml:space="preserve">　</w:t>
            </w:r>
            <w:r w:rsidRPr="007A33A1">
              <w:rPr>
                <w:b/>
                <w:szCs w:val="28"/>
              </w:rPr>
              <w:t>名</w:t>
            </w:r>
          </w:p>
        </w:tc>
        <w:tc>
          <w:tcPr>
            <w:tcW w:w="2835" w:type="dxa"/>
            <w:vAlign w:val="center"/>
          </w:tcPr>
          <w:p w14:paraId="75B44891" w14:textId="77777777" w:rsidR="00ED017F" w:rsidRDefault="00ED017F"/>
        </w:tc>
        <w:tc>
          <w:tcPr>
            <w:tcW w:w="1134" w:type="dxa"/>
            <w:vAlign w:val="center"/>
          </w:tcPr>
          <w:p w14:paraId="2050CEA6" w14:textId="77777777" w:rsidR="00ED017F" w:rsidRDefault="00E933AF">
            <w:pPr>
              <w:jc w:val="center"/>
            </w:pPr>
            <w:proofErr w:type="spellStart"/>
            <w:r>
              <w:rPr>
                <w:b/>
                <w:sz w:val="19"/>
              </w:rPr>
              <w:t>生年月日</w:t>
            </w:r>
            <w:proofErr w:type="spellEnd"/>
          </w:p>
        </w:tc>
        <w:tc>
          <w:tcPr>
            <w:tcW w:w="4109" w:type="dxa"/>
            <w:vAlign w:val="center"/>
          </w:tcPr>
          <w:p w14:paraId="57148667" w14:textId="77777777" w:rsidR="00ED017F" w:rsidRDefault="00E933AF">
            <w:proofErr w:type="spellStart"/>
            <w:r>
              <w:rPr>
                <w:sz w:val="19"/>
              </w:rPr>
              <w:t>昭和</w:t>
            </w:r>
            <w:proofErr w:type="spellEnd"/>
            <w:r>
              <w:rPr>
                <w:sz w:val="19"/>
              </w:rPr>
              <w:t xml:space="preserve"> / </w:t>
            </w:r>
            <w:proofErr w:type="spellStart"/>
            <w:proofErr w:type="gramStart"/>
            <w:r>
              <w:rPr>
                <w:sz w:val="19"/>
              </w:rPr>
              <w:t>平成</w:t>
            </w:r>
            <w:proofErr w:type="spellEnd"/>
            <w:r>
              <w:rPr>
                <w:sz w:val="19"/>
              </w:rPr>
              <w:t xml:space="preserve">　　年</w:t>
            </w:r>
            <w:proofErr w:type="gramEnd"/>
            <w:r>
              <w:rPr>
                <w:sz w:val="19"/>
              </w:rPr>
              <w:t xml:space="preserve">　　</w:t>
            </w:r>
            <w:proofErr w:type="gramStart"/>
            <w:r>
              <w:rPr>
                <w:sz w:val="19"/>
              </w:rPr>
              <w:t xml:space="preserve">月　　</w:t>
            </w:r>
            <w:proofErr w:type="spellStart"/>
            <w:r>
              <w:rPr>
                <w:sz w:val="19"/>
              </w:rPr>
              <w:t>日</w:t>
            </w:r>
            <w:proofErr w:type="gramEnd"/>
            <w:r>
              <w:rPr>
                <w:sz w:val="19"/>
              </w:rPr>
              <w:t>（</w:t>
            </w:r>
            <w:proofErr w:type="gramStart"/>
            <w:r>
              <w:rPr>
                <w:sz w:val="19"/>
              </w:rPr>
              <w:t>満</w:t>
            </w:r>
            <w:proofErr w:type="spellEnd"/>
            <w:r>
              <w:rPr>
                <w:sz w:val="19"/>
              </w:rPr>
              <w:t xml:space="preserve">　　歳</w:t>
            </w:r>
            <w:proofErr w:type="gramEnd"/>
            <w:r>
              <w:rPr>
                <w:sz w:val="19"/>
              </w:rPr>
              <w:t>）</w:t>
            </w:r>
          </w:p>
        </w:tc>
      </w:tr>
    </w:tbl>
    <w:p w14:paraId="4BECAF1C" w14:textId="77777777" w:rsidR="007A33A1" w:rsidRDefault="007A33A1">
      <w:pPr>
        <w:rPr>
          <w:lang w:eastAsia="ja-JP"/>
        </w:rPr>
      </w:pPr>
    </w:p>
    <w:p w14:paraId="53302FD4" w14:textId="0B761412" w:rsidR="007A33A1" w:rsidRDefault="007A33A1">
      <w:pPr>
        <w:rPr>
          <w:b/>
          <w:bCs/>
          <w:sz w:val="22"/>
          <w:szCs w:val="24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7A33A1">
        <w:rPr>
          <w:rFonts w:hint="eastAsia"/>
          <w:b/>
          <w:bCs/>
          <w:sz w:val="22"/>
          <w:szCs w:val="24"/>
          <w:lang w:eastAsia="ja-JP"/>
        </w:rPr>
        <w:t>推</w:t>
      </w:r>
      <w:r>
        <w:rPr>
          <w:rFonts w:hint="eastAsia"/>
          <w:b/>
          <w:bCs/>
          <w:sz w:val="22"/>
          <w:szCs w:val="24"/>
          <w:lang w:eastAsia="ja-JP"/>
        </w:rPr>
        <w:t xml:space="preserve"> </w:t>
      </w:r>
      <w:r w:rsidRPr="007A33A1">
        <w:rPr>
          <w:rFonts w:hint="eastAsia"/>
          <w:b/>
          <w:bCs/>
          <w:sz w:val="22"/>
          <w:szCs w:val="24"/>
          <w:lang w:eastAsia="ja-JP"/>
        </w:rPr>
        <w:t>薦</w:t>
      </w:r>
      <w:r>
        <w:rPr>
          <w:rFonts w:hint="eastAsia"/>
          <w:b/>
          <w:bCs/>
          <w:sz w:val="22"/>
          <w:szCs w:val="24"/>
          <w:lang w:eastAsia="ja-JP"/>
        </w:rPr>
        <w:t xml:space="preserve"> </w:t>
      </w:r>
      <w:r w:rsidRPr="007A33A1">
        <w:rPr>
          <w:rFonts w:hint="eastAsia"/>
          <w:b/>
          <w:bCs/>
          <w:sz w:val="22"/>
          <w:szCs w:val="24"/>
          <w:lang w:eastAsia="ja-JP"/>
        </w:rPr>
        <w:t>理</w:t>
      </w:r>
      <w:r>
        <w:rPr>
          <w:rFonts w:hint="eastAsia"/>
          <w:b/>
          <w:bCs/>
          <w:sz w:val="22"/>
          <w:szCs w:val="24"/>
          <w:lang w:eastAsia="ja-JP"/>
        </w:rPr>
        <w:t xml:space="preserve"> </w:t>
      </w:r>
      <w:r w:rsidRPr="007A33A1">
        <w:rPr>
          <w:rFonts w:hint="eastAsia"/>
          <w:b/>
          <w:bCs/>
          <w:sz w:val="22"/>
          <w:szCs w:val="24"/>
          <w:lang w:eastAsia="ja-JP"/>
        </w:rPr>
        <w:t>由</w:t>
      </w:r>
    </w:p>
    <w:tbl>
      <w:tblPr>
        <w:tblStyle w:val="2f3"/>
        <w:tblW w:w="0" w:type="auto"/>
        <w:jc w:val="center"/>
        <w:tblLook w:val="04A0" w:firstRow="1" w:lastRow="0" w:firstColumn="1" w:lastColumn="0" w:noHBand="0" w:noVBand="1"/>
      </w:tblPr>
      <w:tblGrid>
        <w:gridCol w:w="9444"/>
      </w:tblGrid>
      <w:tr w:rsidR="007A33A1" w14:paraId="0DD0A5EE" w14:textId="77777777" w:rsidTr="007A33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47366BC1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280D9508" w14:textId="77777777" w:rsidTr="007A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187A54A2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28B415B3" w14:textId="77777777" w:rsidTr="007A33A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2C1B2701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6E0B2614" w14:textId="77777777" w:rsidTr="007A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1FB140AE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4AFC0D53" w14:textId="77777777" w:rsidTr="007A33A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3CC0C96C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1D8C13ED" w14:textId="77777777" w:rsidTr="007A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4102A54B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20E22423" w14:textId="77777777" w:rsidTr="007A33A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7470A7CC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194A316D" w14:textId="77777777" w:rsidTr="007A33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5A1CADF3" w14:textId="77777777" w:rsidR="007A33A1" w:rsidRDefault="007A33A1">
            <w:pPr>
              <w:rPr>
                <w:b w:val="0"/>
                <w:bCs w:val="0"/>
                <w:lang w:eastAsia="ja-JP"/>
              </w:rPr>
            </w:pPr>
          </w:p>
        </w:tc>
      </w:tr>
      <w:tr w:rsidR="007A33A1" w14:paraId="3B2C8CBC" w14:textId="77777777" w:rsidTr="007A33A1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4" w:type="dxa"/>
          </w:tcPr>
          <w:p w14:paraId="48D8AB33" w14:textId="77777777" w:rsidR="00F66279" w:rsidRDefault="00F66279">
            <w:pPr>
              <w:rPr>
                <w:b w:val="0"/>
                <w:bCs w:val="0"/>
                <w:lang w:eastAsia="ja-JP"/>
              </w:rPr>
            </w:pPr>
          </w:p>
        </w:tc>
      </w:tr>
    </w:tbl>
    <w:p w14:paraId="55404C1B" w14:textId="77777777" w:rsidR="007A33A1" w:rsidRPr="007A33A1" w:rsidRDefault="007A33A1">
      <w:pPr>
        <w:rPr>
          <w:b/>
          <w:bCs/>
          <w:lang w:eastAsia="ja-JP"/>
        </w:rPr>
      </w:pPr>
    </w:p>
    <w:sectPr w:rsidR="007A33A1" w:rsidRPr="007A33A1" w:rsidSect="00B506DB">
      <w:footerReference w:type="default" r:id="rId8"/>
      <w:pgSz w:w="11906" w:h="16838"/>
      <w:pgMar w:top="1134" w:right="1134" w:bottom="1021" w:left="119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AA2A" w14:textId="77777777" w:rsidR="004B21DB" w:rsidRDefault="004B21DB">
      <w:pPr>
        <w:spacing w:after="0"/>
      </w:pPr>
      <w:r>
        <w:separator/>
      </w:r>
    </w:p>
  </w:endnote>
  <w:endnote w:type="continuationSeparator" w:id="0">
    <w:p w14:paraId="31897898" w14:textId="77777777" w:rsidR="004B21DB" w:rsidRDefault="004B2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7533" w14:textId="0A22F568" w:rsidR="00D41D4B" w:rsidRDefault="00D41D4B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C8DF" w14:textId="77777777" w:rsidR="004B21DB" w:rsidRDefault="004B21DB">
      <w:pPr>
        <w:spacing w:after="0"/>
      </w:pPr>
      <w:r>
        <w:separator/>
      </w:r>
    </w:p>
  </w:footnote>
  <w:footnote w:type="continuationSeparator" w:id="0">
    <w:p w14:paraId="7B428BA2" w14:textId="77777777" w:rsidR="004B21DB" w:rsidRDefault="004B21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0689900">
    <w:abstractNumId w:val="8"/>
  </w:num>
  <w:num w:numId="2" w16cid:durableId="1424105941">
    <w:abstractNumId w:val="6"/>
  </w:num>
  <w:num w:numId="3" w16cid:durableId="1531264511">
    <w:abstractNumId w:val="5"/>
  </w:num>
  <w:num w:numId="4" w16cid:durableId="2127502602">
    <w:abstractNumId w:val="4"/>
  </w:num>
  <w:num w:numId="5" w16cid:durableId="1296838267">
    <w:abstractNumId w:val="7"/>
  </w:num>
  <w:num w:numId="6" w16cid:durableId="1292983147">
    <w:abstractNumId w:val="3"/>
  </w:num>
  <w:num w:numId="7" w16cid:durableId="1475372910">
    <w:abstractNumId w:val="2"/>
  </w:num>
  <w:num w:numId="8" w16cid:durableId="441922959">
    <w:abstractNumId w:val="1"/>
  </w:num>
  <w:num w:numId="9" w16cid:durableId="19616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97A1E"/>
    <w:rsid w:val="000C2A25"/>
    <w:rsid w:val="000E634C"/>
    <w:rsid w:val="00125D19"/>
    <w:rsid w:val="0015074B"/>
    <w:rsid w:val="001B09D2"/>
    <w:rsid w:val="001B486B"/>
    <w:rsid w:val="001C6340"/>
    <w:rsid w:val="001D4927"/>
    <w:rsid w:val="001E1C15"/>
    <w:rsid w:val="00223DC3"/>
    <w:rsid w:val="00235F66"/>
    <w:rsid w:val="00257711"/>
    <w:rsid w:val="002833A5"/>
    <w:rsid w:val="00293CDC"/>
    <w:rsid w:val="0029639D"/>
    <w:rsid w:val="002A5528"/>
    <w:rsid w:val="002D68D7"/>
    <w:rsid w:val="002F7B56"/>
    <w:rsid w:val="0032430B"/>
    <w:rsid w:val="00326F90"/>
    <w:rsid w:val="0034160B"/>
    <w:rsid w:val="00363306"/>
    <w:rsid w:val="003923C8"/>
    <w:rsid w:val="00396913"/>
    <w:rsid w:val="003B69E5"/>
    <w:rsid w:val="003C423A"/>
    <w:rsid w:val="003F5397"/>
    <w:rsid w:val="00404496"/>
    <w:rsid w:val="0042798A"/>
    <w:rsid w:val="00441192"/>
    <w:rsid w:val="00484693"/>
    <w:rsid w:val="00486903"/>
    <w:rsid w:val="004B21DB"/>
    <w:rsid w:val="004B5AFD"/>
    <w:rsid w:val="004D0D60"/>
    <w:rsid w:val="00510CD4"/>
    <w:rsid w:val="00513934"/>
    <w:rsid w:val="00580D18"/>
    <w:rsid w:val="005C7EAA"/>
    <w:rsid w:val="005D45C1"/>
    <w:rsid w:val="005F4674"/>
    <w:rsid w:val="006107EF"/>
    <w:rsid w:val="00631892"/>
    <w:rsid w:val="00685787"/>
    <w:rsid w:val="00697D1F"/>
    <w:rsid w:val="006A4527"/>
    <w:rsid w:val="00703B1B"/>
    <w:rsid w:val="00713B28"/>
    <w:rsid w:val="00727B87"/>
    <w:rsid w:val="00735A6B"/>
    <w:rsid w:val="007364FD"/>
    <w:rsid w:val="00747C0D"/>
    <w:rsid w:val="007A33A1"/>
    <w:rsid w:val="007B176B"/>
    <w:rsid w:val="007B7A42"/>
    <w:rsid w:val="007D1109"/>
    <w:rsid w:val="007F6416"/>
    <w:rsid w:val="008025E0"/>
    <w:rsid w:val="008540EE"/>
    <w:rsid w:val="00892FB7"/>
    <w:rsid w:val="008B7E1D"/>
    <w:rsid w:val="008D33FC"/>
    <w:rsid w:val="008F5203"/>
    <w:rsid w:val="00901646"/>
    <w:rsid w:val="00901EB1"/>
    <w:rsid w:val="009142AE"/>
    <w:rsid w:val="0092421C"/>
    <w:rsid w:val="009522D8"/>
    <w:rsid w:val="00954E63"/>
    <w:rsid w:val="00962D6E"/>
    <w:rsid w:val="0097406F"/>
    <w:rsid w:val="009A0279"/>
    <w:rsid w:val="009E7C16"/>
    <w:rsid w:val="009F5780"/>
    <w:rsid w:val="00A20DCD"/>
    <w:rsid w:val="00A432DC"/>
    <w:rsid w:val="00A90BD4"/>
    <w:rsid w:val="00A9426F"/>
    <w:rsid w:val="00AA1D8D"/>
    <w:rsid w:val="00AA3F77"/>
    <w:rsid w:val="00AA57CE"/>
    <w:rsid w:val="00AC5C3B"/>
    <w:rsid w:val="00AD1AFA"/>
    <w:rsid w:val="00B47730"/>
    <w:rsid w:val="00B506DB"/>
    <w:rsid w:val="00BB34B4"/>
    <w:rsid w:val="00BE500A"/>
    <w:rsid w:val="00BF41E7"/>
    <w:rsid w:val="00C11B73"/>
    <w:rsid w:val="00C24D28"/>
    <w:rsid w:val="00C256E1"/>
    <w:rsid w:val="00C559E0"/>
    <w:rsid w:val="00C65726"/>
    <w:rsid w:val="00C72245"/>
    <w:rsid w:val="00C93AE1"/>
    <w:rsid w:val="00CA6A9E"/>
    <w:rsid w:val="00CB0664"/>
    <w:rsid w:val="00CF41E7"/>
    <w:rsid w:val="00D04EF8"/>
    <w:rsid w:val="00D2623F"/>
    <w:rsid w:val="00D307C2"/>
    <w:rsid w:val="00D41D4B"/>
    <w:rsid w:val="00D72DB6"/>
    <w:rsid w:val="00D804FB"/>
    <w:rsid w:val="00D85BBD"/>
    <w:rsid w:val="00D90ECF"/>
    <w:rsid w:val="00DE0295"/>
    <w:rsid w:val="00E04373"/>
    <w:rsid w:val="00E2684F"/>
    <w:rsid w:val="00E4483A"/>
    <w:rsid w:val="00E51D5A"/>
    <w:rsid w:val="00E5553D"/>
    <w:rsid w:val="00E82BAF"/>
    <w:rsid w:val="00E933AF"/>
    <w:rsid w:val="00E95A5F"/>
    <w:rsid w:val="00EA057F"/>
    <w:rsid w:val="00EA5D3C"/>
    <w:rsid w:val="00EB683A"/>
    <w:rsid w:val="00EC1425"/>
    <w:rsid w:val="00ED017F"/>
    <w:rsid w:val="00ED7AB6"/>
    <w:rsid w:val="00F463D5"/>
    <w:rsid w:val="00F66279"/>
    <w:rsid w:val="00FA0505"/>
    <w:rsid w:val="00FA7B96"/>
    <w:rsid w:val="00FC693F"/>
    <w:rsid w:val="00FD2339"/>
    <w:rsid w:val="00F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3070B"/>
  <w14:defaultImageDpi w14:val="330"/>
  <w15:docId w15:val="{1BC9057D-8E64-4CAD-AC62-657BB929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メイリオ" w:eastAsia="メイリオ" w:hAnsi="メイリオ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link w:val="aa"/>
    <w:uiPriority w:val="1"/>
    <w:qFormat/>
    <w:rsid w:val="00FC693F"/>
    <w:pPr>
      <w:spacing w:after="0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c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表題 (文字)"/>
    <w:basedOn w:val="a2"/>
    <w:link w:val="ab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副題 (文字)"/>
    <w:basedOn w:val="a2"/>
    <w:link w:val="ad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AA1D8D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2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5">
    <w:name w:val="マクロ文字列 (文字)"/>
    <w:basedOn w:val="a2"/>
    <w:link w:val="af4"/>
    <w:uiPriority w:val="99"/>
    <w:rsid w:val="0029639D"/>
    <w:rPr>
      <w:rFonts w:ascii="Courier" w:hAnsi="Courier"/>
      <w:sz w:val="20"/>
      <w:szCs w:val="20"/>
    </w:rPr>
  </w:style>
  <w:style w:type="paragraph" w:styleId="af6">
    <w:name w:val="Quote"/>
    <w:basedOn w:val="a1"/>
    <w:next w:val="a1"/>
    <w:link w:val="af7"/>
    <w:uiPriority w:val="29"/>
    <w:qFormat/>
    <w:rsid w:val="00FC693F"/>
    <w:rPr>
      <w:i/>
      <w:iCs/>
      <w:color w:val="000000" w:themeColor="text1"/>
    </w:rPr>
  </w:style>
  <w:style w:type="character" w:customStyle="1" w:styleId="af7">
    <w:name w:val="引用文 (文字)"/>
    <w:basedOn w:val="a2"/>
    <w:link w:val="af6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8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9">
    <w:name w:val="Strong"/>
    <w:basedOn w:val="a2"/>
    <w:uiPriority w:val="22"/>
    <w:qFormat/>
    <w:rsid w:val="00FC693F"/>
    <w:rPr>
      <w:b/>
      <w:bCs/>
    </w:rPr>
  </w:style>
  <w:style w:type="character" w:styleId="afa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b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d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e">
    <w:name w:val="TOC Heading"/>
    <w:basedOn w:val="1"/>
    <w:next w:val="a1"/>
    <w:uiPriority w:val="39"/>
    <w:unhideWhenUsed/>
    <w:qFormat/>
    <w:rsid w:val="00FC693F"/>
    <w:pPr>
      <w:outlineLvl w:val="9"/>
    </w:pPr>
  </w:style>
  <w:style w:type="table" w:styleId="aff">
    <w:name w:val="Table Grid"/>
    <w:basedOn w:val="a3"/>
    <w:uiPriority w:val="59"/>
    <w:rsid w:val="00FC693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18">
    <w:name w:val="toc 1"/>
    <w:basedOn w:val="a1"/>
    <w:next w:val="a1"/>
    <w:autoRedefine/>
    <w:uiPriority w:val="39"/>
    <w:unhideWhenUsed/>
    <w:rsid w:val="00363306"/>
    <w:pPr>
      <w:tabs>
        <w:tab w:val="right" w:leader="dot" w:pos="9628"/>
      </w:tabs>
      <w:spacing w:beforeLines="50" w:before="120" w:after="0" w:line="180" w:lineRule="auto"/>
    </w:pPr>
  </w:style>
  <w:style w:type="paragraph" w:styleId="2f2">
    <w:name w:val="toc 2"/>
    <w:basedOn w:val="a1"/>
    <w:next w:val="a1"/>
    <w:autoRedefine/>
    <w:uiPriority w:val="39"/>
    <w:unhideWhenUsed/>
    <w:rsid w:val="00363306"/>
    <w:pPr>
      <w:tabs>
        <w:tab w:val="right" w:leader="dot" w:pos="9628"/>
      </w:tabs>
      <w:spacing w:after="0" w:line="180" w:lineRule="auto"/>
      <w:ind w:leftChars="100" w:left="210"/>
    </w:pPr>
  </w:style>
  <w:style w:type="character" w:styleId="aff0">
    <w:name w:val="Hyperlink"/>
    <w:basedOn w:val="a2"/>
    <w:uiPriority w:val="99"/>
    <w:unhideWhenUsed/>
    <w:rsid w:val="009F5780"/>
    <w:rPr>
      <w:color w:val="0000FF" w:themeColor="hyperlink"/>
      <w:u w:val="single"/>
    </w:rPr>
  </w:style>
  <w:style w:type="character" w:customStyle="1" w:styleId="aa">
    <w:name w:val="行間詰め (文字)"/>
    <w:basedOn w:val="a2"/>
    <w:link w:val="a9"/>
    <w:uiPriority w:val="1"/>
    <w:rsid w:val="008540EE"/>
  </w:style>
  <w:style w:type="paragraph" w:styleId="3e">
    <w:name w:val="toc 3"/>
    <w:basedOn w:val="a1"/>
    <w:next w:val="a1"/>
    <w:autoRedefine/>
    <w:uiPriority w:val="39"/>
    <w:unhideWhenUsed/>
    <w:rsid w:val="00363306"/>
    <w:pPr>
      <w:ind w:leftChars="200" w:left="420"/>
    </w:pPr>
  </w:style>
  <w:style w:type="character" w:styleId="aff1">
    <w:name w:val="Unresolved Mention"/>
    <w:basedOn w:val="a2"/>
    <w:uiPriority w:val="99"/>
    <w:semiHidden/>
    <w:unhideWhenUsed/>
    <w:rsid w:val="00363306"/>
    <w:rPr>
      <w:color w:val="605E5C"/>
      <w:shd w:val="clear" w:color="auto" w:fill="E1DFDD"/>
    </w:rPr>
  </w:style>
  <w:style w:type="paragraph" w:styleId="aff2">
    <w:name w:val="Note Heading"/>
    <w:basedOn w:val="a1"/>
    <w:next w:val="a1"/>
    <w:link w:val="aff3"/>
    <w:uiPriority w:val="99"/>
    <w:unhideWhenUsed/>
    <w:rsid w:val="00396913"/>
    <w:pPr>
      <w:jc w:val="center"/>
    </w:pPr>
    <w:rPr>
      <w:b/>
      <w:sz w:val="40"/>
      <w:szCs w:val="28"/>
      <w:lang w:eastAsia="ja-JP"/>
    </w:rPr>
  </w:style>
  <w:style w:type="character" w:customStyle="1" w:styleId="aff3">
    <w:name w:val="記 (文字)"/>
    <w:basedOn w:val="a2"/>
    <w:link w:val="aff2"/>
    <w:uiPriority w:val="99"/>
    <w:rsid w:val="00396913"/>
    <w:rPr>
      <w:rFonts w:ascii="メイリオ" w:eastAsia="メイリオ" w:hAnsi="メイリオ"/>
      <w:b/>
      <w:sz w:val="40"/>
      <w:szCs w:val="28"/>
      <w:lang w:eastAsia="ja-JP"/>
    </w:rPr>
  </w:style>
  <w:style w:type="paragraph" w:styleId="aff4">
    <w:name w:val="Closing"/>
    <w:basedOn w:val="a1"/>
    <w:link w:val="aff5"/>
    <w:uiPriority w:val="99"/>
    <w:unhideWhenUsed/>
    <w:rsid w:val="00396913"/>
    <w:pPr>
      <w:jc w:val="right"/>
    </w:pPr>
    <w:rPr>
      <w:b/>
      <w:sz w:val="40"/>
      <w:szCs w:val="28"/>
      <w:lang w:eastAsia="ja-JP"/>
    </w:rPr>
  </w:style>
  <w:style w:type="character" w:customStyle="1" w:styleId="aff5">
    <w:name w:val="結語 (文字)"/>
    <w:basedOn w:val="a2"/>
    <w:link w:val="aff4"/>
    <w:uiPriority w:val="99"/>
    <w:rsid w:val="00396913"/>
    <w:rPr>
      <w:rFonts w:ascii="メイリオ" w:eastAsia="メイリオ" w:hAnsi="メイリオ"/>
      <w:b/>
      <w:sz w:val="40"/>
      <w:szCs w:val="28"/>
      <w:lang w:eastAsia="ja-JP"/>
    </w:rPr>
  </w:style>
  <w:style w:type="table" w:styleId="2f3">
    <w:name w:val="Plain Table 2"/>
    <w:basedOn w:val="a3"/>
    <w:uiPriority w:val="99"/>
    <w:rsid w:val="007A33A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林業アカデミーふくしま就業前長期研修令和9年度（2027年度）研修生 募集要項（案）</vt:lpstr>
      <vt:lpstr/>
    </vt:vector>
  </TitlesOfParts>
  <Manager/>
  <Company/>
  <LinksUpToDate>false</LinksUpToDate>
  <CharactersWithSpaces>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林業アカデミーふくしま就業前長期研修令和9年度（2027年度）研修生 募集要項（案）</dc:title>
  <dc:subject/>
  <dc:creator>python-docx</dc:creator>
  <cp:keywords/>
  <dc:description>generated by python-docx</dc:description>
  <cp:lastModifiedBy>桑原 大和</cp:lastModifiedBy>
  <cp:revision>33</cp:revision>
  <cp:lastPrinted>2026-05-14T02:15:00Z</cp:lastPrinted>
  <dcterms:created xsi:type="dcterms:W3CDTF">2013-12-23T23:15:00Z</dcterms:created>
  <dcterms:modified xsi:type="dcterms:W3CDTF">2026-05-17T23:45:00Z</dcterms:modified>
  <cp:category/>
</cp:coreProperties>
</file>