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77994" w14:textId="5FFDDE1A" w:rsidR="00ED017F" w:rsidRDefault="00E933AF" w:rsidP="00E2684F">
      <w:pPr>
        <w:rPr>
          <w:lang w:eastAsia="ja-JP"/>
        </w:rPr>
      </w:pPr>
      <w:bookmarkStart w:id="0" w:name="_Toc228172742"/>
      <w:r>
        <w:rPr>
          <w:lang w:eastAsia="ja-JP"/>
        </w:rPr>
        <w:t>様式第2号　志願理由書</w:t>
      </w:r>
      <w:bookmarkEnd w:id="0"/>
    </w:p>
    <w:p w14:paraId="13800A3F" w14:textId="77777777" w:rsidR="00ED017F" w:rsidRDefault="00E933AF" w:rsidP="00CF41E7">
      <w:pPr>
        <w:jc w:val="center"/>
        <w:rPr>
          <w:b/>
          <w:bCs/>
          <w:sz w:val="22"/>
          <w:szCs w:val="24"/>
          <w:lang w:eastAsia="ja-JP"/>
        </w:rPr>
      </w:pPr>
      <w:r w:rsidRPr="009142AE">
        <w:rPr>
          <w:b/>
          <w:bCs/>
          <w:sz w:val="24"/>
          <w:szCs w:val="28"/>
          <w:lang w:eastAsia="ja-JP"/>
        </w:rPr>
        <w:t>令和9年度林業アカデミーふくしま就業前長期研修生選考試験 志願理由書</w:t>
      </w:r>
    </w:p>
    <w:p w14:paraId="27B4E70B" w14:textId="77777777" w:rsidR="009142AE" w:rsidRDefault="009142AE" w:rsidP="00CF41E7">
      <w:pPr>
        <w:jc w:val="center"/>
        <w:rPr>
          <w:b/>
          <w:bCs/>
          <w:sz w:val="22"/>
          <w:szCs w:val="24"/>
          <w:lang w:eastAsia="ja-JP"/>
        </w:rPr>
      </w:pPr>
    </w:p>
    <w:p w14:paraId="3BD0EE92" w14:textId="19EC35DE" w:rsidR="009142AE" w:rsidRDefault="00D04EF8" w:rsidP="009142AE">
      <w:pPr>
        <w:wordWrap w:val="0"/>
        <w:ind w:firstLineChars="100" w:firstLine="220"/>
        <w:jc w:val="right"/>
        <w:rPr>
          <w:sz w:val="22"/>
          <w:szCs w:val="24"/>
          <w:u w:val="single"/>
          <w:lang w:eastAsia="ja-JP"/>
        </w:rPr>
      </w:pPr>
      <w:r w:rsidRPr="00D04EF8">
        <w:rPr>
          <w:sz w:val="22"/>
          <w:szCs w:val="24"/>
          <w:lang w:eastAsia="ja-JP"/>
        </w:rPr>
        <w:t>申請者氏名</w:t>
      </w:r>
      <w:r w:rsidR="009142AE" w:rsidRPr="00BE500A">
        <w:rPr>
          <w:rFonts w:hint="eastAsia"/>
          <w:sz w:val="22"/>
          <w:szCs w:val="24"/>
          <w:u w:val="single"/>
          <w:lang w:eastAsia="ja-JP"/>
        </w:rPr>
        <w:t xml:space="preserve">　</w:t>
      </w:r>
      <w:r w:rsidR="009142AE">
        <w:rPr>
          <w:rFonts w:hint="eastAsia"/>
          <w:sz w:val="22"/>
          <w:szCs w:val="24"/>
          <w:u w:val="single"/>
          <w:lang w:eastAsia="ja-JP"/>
        </w:rPr>
        <w:t xml:space="preserve">　</w:t>
      </w:r>
      <w:r w:rsidR="009142AE" w:rsidRPr="00BE500A">
        <w:rPr>
          <w:rFonts w:hint="eastAsia"/>
          <w:sz w:val="22"/>
          <w:szCs w:val="24"/>
          <w:u w:val="single"/>
          <w:lang w:eastAsia="ja-JP"/>
        </w:rPr>
        <w:t xml:space="preserve">　　　　　　　　</w:t>
      </w:r>
      <w:r w:rsidR="009142AE">
        <w:rPr>
          <w:rFonts w:hint="eastAsia"/>
          <w:sz w:val="22"/>
          <w:szCs w:val="24"/>
          <w:u w:val="single"/>
          <w:lang w:eastAsia="ja-JP"/>
        </w:rPr>
        <w:t xml:space="preserve">　　　　</w:t>
      </w:r>
    </w:p>
    <w:p w14:paraId="2E7CB79F" w14:textId="77777777" w:rsidR="009142AE" w:rsidRPr="005F4674" w:rsidRDefault="009142AE" w:rsidP="009142AE">
      <w:pPr>
        <w:ind w:firstLineChars="100" w:firstLine="220"/>
        <w:jc w:val="right"/>
        <w:rPr>
          <w:sz w:val="22"/>
          <w:szCs w:val="24"/>
          <w:u w:val="single"/>
          <w:lang w:eastAsia="ja-JP"/>
        </w:rPr>
      </w:pPr>
    </w:p>
    <w:p w14:paraId="27D18898" w14:textId="31D8F94E" w:rsidR="009142AE" w:rsidRPr="009142AE" w:rsidRDefault="009142AE" w:rsidP="009142AE">
      <w:pPr>
        <w:ind w:firstLineChars="100" w:firstLine="210"/>
        <w:rPr>
          <w:b/>
          <w:bCs/>
          <w:sz w:val="28"/>
          <w:szCs w:val="32"/>
          <w:lang w:eastAsia="ja-JP"/>
        </w:rPr>
      </w:pPr>
      <w:r w:rsidRPr="009142AE">
        <w:rPr>
          <w:szCs w:val="28"/>
          <w:lang w:eastAsia="ja-JP"/>
        </w:rPr>
        <w:t>林業アカデミーふくしま就業前長期研修を志願した動機や理由、これから学ぶ知識や技術を研修修了後にどのように活かしていきたいかを記入してください。</w:t>
      </w:r>
    </w:p>
    <w:tbl>
      <w:tblPr>
        <w:tblStyle w:val="aff"/>
        <w:tblW w:w="0" w:type="auto"/>
        <w:tblInd w:w="9" w:type="dxa"/>
        <w:tblLook w:val="04A0" w:firstRow="1" w:lastRow="0" w:firstColumn="1" w:lastColumn="0" w:noHBand="0" w:noVBand="1"/>
      </w:tblPr>
      <w:tblGrid>
        <w:gridCol w:w="9788"/>
      </w:tblGrid>
      <w:tr w:rsidR="009142AE" w14:paraId="5EAC33F7" w14:textId="77777777" w:rsidTr="009142AE">
        <w:trPr>
          <w:trHeight w:val="510"/>
        </w:trPr>
        <w:tc>
          <w:tcPr>
            <w:tcW w:w="9836" w:type="dxa"/>
            <w:tcBorders>
              <w:top w:val="single" w:sz="12" w:space="0" w:color="auto"/>
              <w:left w:val="single" w:sz="12" w:space="0" w:color="auto"/>
              <w:bottom w:val="single" w:sz="8" w:space="0" w:color="A6A6A6" w:themeColor="background1" w:themeShade="A6"/>
              <w:right w:val="single" w:sz="12" w:space="0" w:color="auto"/>
            </w:tcBorders>
          </w:tcPr>
          <w:p w14:paraId="20545777" w14:textId="77777777" w:rsidR="009142AE" w:rsidRDefault="009142AE">
            <w:pPr>
              <w:rPr>
                <w:lang w:eastAsia="ja-JP"/>
              </w:rPr>
            </w:pPr>
          </w:p>
        </w:tc>
      </w:tr>
      <w:tr w:rsidR="009142AE" w14:paraId="6B86718E" w14:textId="77777777" w:rsidTr="009142AE">
        <w:trPr>
          <w:trHeight w:val="510"/>
        </w:trPr>
        <w:tc>
          <w:tcPr>
            <w:tcW w:w="9836" w:type="dxa"/>
            <w:tcBorders>
              <w:top w:val="single" w:sz="8" w:space="0" w:color="A6A6A6" w:themeColor="background1" w:themeShade="A6"/>
              <w:left w:val="single" w:sz="12" w:space="0" w:color="auto"/>
              <w:bottom w:val="single" w:sz="8" w:space="0" w:color="A6A6A6" w:themeColor="background1" w:themeShade="A6"/>
              <w:right w:val="single" w:sz="12" w:space="0" w:color="auto"/>
            </w:tcBorders>
          </w:tcPr>
          <w:p w14:paraId="0F52835E" w14:textId="77777777" w:rsidR="009142AE" w:rsidRDefault="009142AE">
            <w:pPr>
              <w:rPr>
                <w:lang w:eastAsia="ja-JP"/>
              </w:rPr>
            </w:pPr>
          </w:p>
        </w:tc>
      </w:tr>
      <w:tr w:rsidR="009142AE" w14:paraId="093605CB" w14:textId="77777777" w:rsidTr="009142AE">
        <w:trPr>
          <w:trHeight w:val="510"/>
        </w:trPr>
        <w:tc>
          <w:tcPr>
            <w:tcW w:w="9836" w:type="dxa"/>
            <w:tcBorders>
              <w:top w:val="single" w:sz="8" w:space="0" w:color="A6A6A6" w:themeColor="background1" w:themeShade="A6"/>
              <w:left w:val="single" w:sz="12" w:space="0" w:color="auto"/>
              <w:bottom w:val="single" w:sz="8" w:space="0" w:color="A6A6A6" w:themeColor="background1" w:themeShade="A6"/>
              <w:right w:val="single" w:sz="12" w:space="0" w:color="auto"/>
            </w:tcBorders>
          </w:tcPr>
          <w:p w14:paraId="1FBF4E92" w14:textId="77777777" w:rsidR="009142AE" w:rsidRDefault="009142AE">
            <w:pPr>
              <w:rPr>
                <w:lang w:eastAsia="ja-JP"/>
              </w:rPr>
            </w:pPr>
          </w:p>
        </w:tc>
      </w:tr>
      <w:tr w:rsidR="009142AE" w14:paraId="37E7B2B7" w14:textId="77777777" w:rsidTr="009142AE">
        <w:trPr>
          <w:trHeight w:val="510"/>
        </w:trPr>
        <w:tc>
          <w:tcPr>
            <w:tcW w:w="9836" w:type="dxa"/>
            <w:tcBorders>
              <w:top w:val="single" w:sz="8" w:space="0" w:color="A6A6A6" w:themeColor="background1" w:themeShade="A6"/>
              <w:left w:val="single" w:sz="12" w:space="0" w:color="auto"/>
              <w:bottom w:val="single" w:sz="8" w:space="0" w:color="A6A6A6" w:themeColor="background1" w:themeShade="A6"/>
              <w:right w:val="single" w:sz="12" w:space="0" w:color="auto"/>
            </w:tcBorders>
          </w:tcPr>
          <w:p w14:paraId="7888EC8C" w14:textId="77777777" w:rsidR="009142AE" w:rsidRDefault="009142AE">
            <w:pPr>
              <w:rPr>
                <w:lang w:eastAsia="ja-JP"/>
              </w:rPr>
            </w:pPr>
          </w:p>
        </w:tc>
      </w:tr>
      <w:tr w:rsidR="009142AE" w14:paraId="35E8FAA6" w14:textId="77777777" w:rsidTr="009142AE">
        <w:trPr>
          <w:trHeight w:val="510"/>
        </w:trPr>
        <w:tc>
          <w:tcPr>
            <w:tcW w:w="9836" w:type="dxa"/>
            <w:tcBorders>
              <w:top w:val="single" w:sz="8" w:space="0" w:color="A6A6A6" w:themeColor="background1" w:themeShade="A6"/>
              <w:left w:val="single" w:sz="12" w:space="0" w:color="auto"/>
              <w:bottom w:val="single" w:sz="8" w:space="0" w:color="A6A6A6" w:themeColor="background1" w:themeShade="A6"/>
              <w:right w:val="single" w:sz="12" w:space="0" w:color="auto"/>
            </w:tcBorders>
          </w:tcPr>
          <w:p w14:paraId="4EBFFA0F" w14:textId="77777777" w:rsidR="009142AE" w:rsidRDefault="009142AE">
            <w:pPr>
              <w:rPr>
                <w:lang w:eastAsia="ja-JP"/>
              </w:rPr>
            </w:pPr>
          </w:p>
        </w:tc>
      </w:tr>
      <w:tr w:rsidR="009142AE" w14:paraId="03A9AFC7" w14:textId="77777777" w:rsidTr="009142AE">
        <w:trPr>
          <w:trHeight w:val="510"/>
        </w:trPr>
        <w:tc>
          <w:tcPr>
            <w:tcW w:w="9836" w:type="dxa"/>
            <w:tcBorders>
              <w:top w:val="single" w:sz="8" w:space="0" w:color="A6A6A6" w:themeColor="background1" w:themeShade="A6"/>
              <w:left w:val="single" w:sz="12" w:space="0" w:color="auto"/>
              <w:bottom w:val="single" w:sz="8" w:space="0" w:color="A6A6A6" w:themeColor="background1" w:themeShade="A6"/>
              <w:right w:val="single" w:sz="12" w:space="0" w:color="auto"/>
            </w:tcBorders>
          </w:tcPr>
          <w:p w14:paraId="24379707" w14:textId="77777777" w:rsidR="009142AE" w:rsidRDefault="009142AE">
            <w:pPr>
              <w:rPr>
                <w:lang w:eastAsia="ja-JP"/>
              </w:rPr>
            </w:pPr>
          </w:p>
        </w:tc>
      </w:tr>
      <w:tr w:rsidR="009142AE" w14:paraId="14058B7D" w14:textId="77777777" w:rsidTr="009142AE">
        <w:trPr>
          <w:trHeight w:val="510"/>
        </w:trPr>
        <w:tc>
          <w:tcPr>
            <w:tcW w:w="9836" w:type="dxa"/>
            <w:tcBorders>
              <w:top w:val="single" w:sz="8" w:space="0" w:color="A6A6A6" w:themeColor="background1" w:themeShade="A6"/>
              <w:left w:val="single" w:sz="12" w:space="0" w:color="auto"/>
              <w:bottom w:val="single" w:sz="8" w:space="0" w:color="A6A6A6" w:themeColor="background1" w:themeShade="A6"/>
              <w:right w:val="single" w:sz="12" w:space="0" w:color="auto"/>
            </w:tcBorders>
          </w:tcPr>
          <w:p w14:paraId="303FA0B8" w14:textId="77777777" w:rsidR="009142AE" w:rsidRDefault="009142AE">
            <w:pPr>
              <w:rPr>
                <w:lang w:eastAsia="ja-JP"/>
              </w:rPr>
            </w:pPr>
          </w:p>
        </w:tc>
      </w:tr>
      <w:tr w:rsidR="009142AE" w14:paraId="1CE5504B" w14:textId="77777777" w:rsidTr="009142AE">
        <w:trPr>
          <w:trHeight w:val="510"/>
        </w:trPr>
        <w:tc>
          <w:tcPr>
            <w:tcW w:w="9836" w:type="dxa"/>
            <w:tcBorders>
              <w:top w:val="single" w:sz="8" w:space="0" w:color="A6A6A6" w:themeColor="background1" w:themeShade="A6"/>
              <w:left w:val="single" w:sz="12" w:space="0" w:color="auto"/>
              <w:bottom w:val="single" w:sz="8" w:space="0" w:color="A6A6A6" w:themeColor="background1" w:themeShade="A6"/>
              <w:right w:val="single" w:sz="12" w:space="0" w:color="auto"/>
            </w:tcBorders>
          </w:tcPr>
          <w:p w14:paraId="46C20923" w14:textId="77777777" w:rsidR="009142AE" w:rsidRDefault="009142AE">
            <w:pPr>
              <w:rPr>
                <w:lang w:eastAsia="ja-JP"/>
              </w:rPr>
            </w:pPr>
          </w:p>
        </w:tc>
      </w:tr>
      <w:tr w:rsidR="009142AE" w14:paraId="6A0D5781" w14:textId="77777777" w:rsidTr="009142AE">
        <w:trPr>
          <w:trHeight w:val="510"/>
        </w:trPr>
        <w:tc>
          <w:tcPr>
            <w:tcW w:w="9836" w:type="dxa"/>
            <w:tcBorders>
              <w:top w:val="single" w:sz="8" w:space="0" w:color="A6A6A6" w:themeColor="background1" w:themeShade="A6"/>
              <w:left w:val="single" w:sz="12" w:space="0" w:color="auto"/>
              <w:bottom w:val="single" w:sz="8" w:space="0" w:color="A6A6A6" w:themeColor="background1" w:themeShade="A6"/>
              <w:right w:val="single" w:sz="12" w:space="0" w:color="auto"/>
            </w:tcBorders>
          </w:tcPr>
          <w:p w14:paraId="6989E46F" w14:textId="77777777" w:rsidR="009142AE" w:rsidRDefault="009142AE">
            <w:pPr>
              <w:rPr>
                <w:lang w:eastAsia="ja-JP"/>
              </w:rPr>
            </w:pPr>
          </w:p>
        </w:tc>
      </w:tr>
      <w:tr w:rsidR="009142AE" w14:paraId="25570471" w14:textId="77777777" w:rsidTr="009142AE">
        <w:trPr>
          <w:trHeight w:val="510"/>
        </w:trPr>
        <w:tc>
          <w:tcPr>
            <w:tcW w:w="9836" w:type="dxa"/>
            <w:tcBorders>
              <w:top w:val="single" w:sz="8" w:space="0" w:color="A6A6A6" w:themeColor="background1" w:themeShade="A6"/>
              <w:left w:val="single" w:sz="12" w:space="0" w:color="auto"/>
              <w:bottom w:val="single" w:sz="8" w:space="0" w:color="A6A6A6" w:themeColor="background1" w:themeShade="A6"/>
              <w:right w:val="single" w:sz="12" w:space="0" w:color="auto"/>
            </w:tcBorders>
          </w:tcPr>
          <w:p w14:paraId="0C940380" w14:textId="77777777" w:rsidR="009142AE" w:rsidRDefault="009142AE">
            <w:pPr>
              <w:rPr>
                <w:lang w:eastAsia="ja-JP"/>
              </w:rPr>
            </w:pPr>
          </w:p>
        </w:tc>
      </w:tr>
      <w:tr w:rsidR="009142AE" w14:paraId="5EC5D767" w14:textId="77777777" w:rsidTr="009142AE">
        <w:trPr>
          <w:trHeight w:val="510"/>
        </w:trPr>
        <w:tc>
          <w:tcPr>
            <w:tcW w:w="9836" w:type="dxa"/>
            <w:tcBorders>
              <w:top w:val="single" w:sz="8" w:space="0" w:color="A6A6A6" w:themeColor="background1" w:themeShade="A6"/>
              <w:left w:val="single" w:sz="12" w:space="0" w:color="auto"/>
              <w:bottom w:val="single" w:sz="8" w:space="0" w:color="A6A6A6" w:themeColor="background1" w:themeShade="A6"/>
              <w:right w:val="single" w:sz="12" w:space="0" w:color="auto"/>
            </w:tcBorders>
          </w:tcPr>
          <w:p w14:paraId="0CB033F4" w14:textId="77777777" w:rsidR="009142AE" w:rsidRDefault="009142AE">
            <w:pPr>
              <w:rPr>
                <w:lang w:eastAsia="ja-JP"/>
              </w:rPr>
            </w:pPr>
          </w:p>
        </w:tc>
      </w:tr>
      <w:tr w:rsidR="009142AE" w14:paraId="0CD2C251" w14:textId="77777777" w:rsidTr="009142AE">
        <w:trPr>
          <w:trHeight w:val="510"/>
        </w:trPr>
        <w:tc>
          <w:tcPr>
            <w:tcW w:w="9836" w:type="dxa"/>
            <w:tcBorders>
              <w:top w:val="single" w:sz="8" w:space="0" w:color="A6A6A6" w:themeColor="background1" w:themeShade="A6"/>
              <w:left w:val="single" w:sz="12" w:space="0" w:color="auto"/>
              <w:bottom w:val="single" w:sz="8" w:space="0" w:color="A6A6A6" w:themeColor="background1" w:themeShade="A6"/>
              <w:right w:val="single" w:sz="12" w:space="0" w:color="auto"/>
            </w:tcBorders>
          </w:tcPr>
          <w:p w14:paraId="1F0B3A92" w14:textId="77777777" w:rsidR="009142AE" w:rsidRDefault="009142AE">
            <w:pPr>
              <w:rPr>
                <w:lang w:eastAsia="ja-JP"/>
              </w:rPr>
            </w:pPr>
          </w:p>
        </w:tc>
      </w:tr>
      <w:tr w:rsidR="009142AE" w14:paraId="5A7DED99" w14:textId="77777777" w:rsidTr="009142AE">
        <w:trPr>
          <w:trHeight w:val="510"/>
        </w:trPr>
        <w:tc>
          <w:tcPr>
            <w:tcW w:w="9836" w:type="dxa"/>
            <w:tcBorders>
              <w:top w:val="single" w:sz="8" w:space="0" w:color="A6A6A6" w:themeColor="background1" w:themeShade="A6"/>
              <w:left w:val="single" w:sz="12" w:space="0" w:color="auto"/>
              <w:bottom w:val="single" w:sz="8" w:space="0" w:color="A6A6A6" w:themeColor="background1" w:themeShade="A6"/>
              <w:right w:val="single" w:sz="12" w:space="0" w:color="auto"/>
            </w:tcBorders>
          </w:tcPr>
          <w:p w14:paraId="4CAB1628" w14:textId="77777777" w:rsidR="009142AE" w:rsidRDefault="009142AE">
            <w:pPr>
              <w:rPr>
                <w:lang w:eastAsia="ja-JP"/>
              </w:rPr>
            </w:pPr>
          </w:p>
        </w:tc>
      </w:tr>
      <w:tr w:rsidR="009142AE" w14:paraId="281936CC" w14:textId="77777777" w:rsidTr="009142AE">
        <w:trPr>
          <w:trHeight w:val="510"/>
        </w:trPr>
        <w:tc>
          <w:tcPr>
            <w:tcW w:w="9836" w:type="dxa"/>
            <w:tcBorders>
              <w:top w:val="single" w:sz="8" w:space="0" w:color="A6A6A6" w:themeColor="background1" w:themeShade="A6"/>
              <w:left w:val="single" w:sz="12" w:space="0" w:color="auto"/>
              <w:bottom w:val="single" w:sz="8" w:space="0" w:color="A6A6A6" w:themeColor="background1" w:themeShade="A6"/>
              <w:right w:val="single" w:sz="12" w:space="0" w:color="auto"/>
            </w:tcBorders>
          </w:tcPr>
          <w:p w14:paraId="7712D242" w14:textId="77777777" w:rsidR="009142AE" w:rsidRDefault="009142AE">
            <w:pPr>
              <w:rPr>
                <w:lang w:eastAsia="ja-JP"/>
              </w:rPr>
            </w:pPr>
          </w:p>
        </w:tc>
      </w:tr>
      <w:tr w:rsidR="009142AE" w14:paraId="5873427E" w14:textId="77777777" w:rsidTr="009142AE">
        <w:trPr>
          <w:trHeight w:val="510"/>
        </w:trPr>
        <w:tc>
          <w:tcPr>
            <w:tcW w:w="9836" w:type="dxa"/>
            <w:tcBorders>
              <w:top w:val="single" w:sz="8" w:space="0" w:color="A6A6A6" w:themeColor="background1" w:themeShade="A6"/>
              <w:left w:val="single" w:sz="12" w:space="0" w:color="auto"/>
              <w:bottom w:val="single" w:sz="8" w:space="0" w:color="A6A6A6" w:themeColor="background1" w:themeShade="A6"/>
              <w:right w:val="single" w:sz="12" w:space="0" w:color="auto"/>
            </w:tcBorders>
          </w:tcPr>
          <w:p w14:paraId="28F4F54D" w14:textId="77777777" w:rsidR="009142AE" w:rsidRDefault="009142AE">
            <w:pPr>
              <w:rPr>
                <w:lang w:eastAsia="ja-JP"/>
              </w:rPr>
            </w:pPr>
          </w:p>
        </w:tc>
      </w:tr>
      <w:tr w:rsidR="009142AE" w14:paraId="22D36894" w14:textId="77777777" w:rsidTr="009142AE">
        <w:trPr>
          <w:trHeight w:val="510"/>
        </w:trPr>
        <w:tc>
          <w:tcPr>
            <w:tcW w:w="9836" w:type="dxa"/>
            <w:tcBorders>
              <w:top w:val="single" w:sz="8" w:space="0" w:color="A6A6A6" w:themeColor="background1" w:themeShade="A6"/>
              <w:left w:val="single" w:sz="12" w:space="0" w:color="auto"/>
              <w:bottom w:val="single" w:sz="8" w:space="0" w:color="A6A6A6" w:themeColor="background1" w:themeShade="A6"/>
              <w:right w:val="single" w:sz="12" w:space="0" w:color="auto"/>
            </w:tcBorders>
          </w:tcPr>
          <w:p w14:paraId="5D69118E" w14:textId="77777777" w:rsidR="009142AE" w:rsidRDefault="009142AE">
            <w:pPr>
              <w:rPr>
                <w:lang w:eastAsia="ja-JP"/>
              </w:rPr>
            </w:pPr>
          </w:p>
        </w:tc>
      </w:tr>
      <w:tr w:rsidR="009142AE" w14:paraId="7F86CCA1" w14:textId="77777777" w:rsidTr="009142AE">
        <w:trPr>
          <w:trHeight w:val="510"/>
        </w:trPr>
        <w:tc>
          <w:tcPr>
            <w:tcW w:w="9836" w:type="dxa"/>
            <w:tcBorders>
              <w:top w:val="single" w:sz="8" w:space="0" w:color="A6A6A6" w:themeColor="background1" w:themeShade="A6"/>
              <w:left w:val="single" w:sz="12" w:space="0" w:color="auto"/>
              <w:bottom w:val="single" w:sz="8" w:space="0" w:color="A6A6A6" w:themeColor="background1" w:themeShade="A6"/>
              <w:right w:val="single" w:sz="12" w:space="0" w:color="auto"/>
            </w:tcBorders>
          </w:tcPr>
          <w:p w14:paraId="2EAB5FCB" w14:textId="77777777" w:rsidR="009142AE" w:rsidRDefault="009142AE">
            <w:pPr>
              <w:rPr>
                <w:lang w:eastAsia="ja-JP"/>
              </w:rPr>
            </w:pPr>
          </w:p>
        </w:tc>
      </w:tr>
      <w:tr w:rsidR="009142AE" w14:paraId="0A1ED29B" w14:textId="77777777" w:rsidTr="009142AE">
        <w:trPr>
          <w:trHeight w:val="510"/>
        </w:trPr>
        <w:tc>
          <w:tcPr>
            <w:tcW w:w="9836" w:type="dxa"/>
            <w:tcBorders>
              <w:top w:val="single" w:sz="8" w:space="0" w:color="A6A6A6" w:themeColor="background1" w:themeShade="A6"/>
              <w:left w:val="single" w:sz="12" w:space="0" w:color="auto"/>
              <w:bottom w:val="single" w:sz="8" w:space="0" w:color="A6A6A6" w:themeColor="background1" w:themeShade="A6"/>
              <w:right w:val="single" w:sz="12" w:space="0" w:color="auto"/>
            </w:tcBorders>
          </w:tcPr>
          <w:p w14:paraId="48449542" w14:textId="77777777" w:rsidR="009142AE" w:rsidRDefault="009142AE">
            <w:pPr>
              <w:rPr>
                <w:lang w:eastAsia="ja-JP"/>
              </w:rPr>
            </w:pPr>
          </w:p>
        </w:tc>
      </w:tr>
      <w:tr w:rsidR="009142AE" w14:paraId="7C4AF2DC" w14:textId="77777777" w:rsidTr="009142AE">
        <w:trPr>
          <w:trHeight w:val="510"/>
        </w:trPr>
        <w:tc>
          <w:tcPr>
            <w:tcW w:w="9836" w:type="dxa"/>
            <w:tcBorders>
              <w:top w:val="single" w:sz="8" w:space="0" w:color="A6A6A6" w:themeColor="background1" w:themeShade="A6"/>
              <w:left w:val="single" w:sz="12" w:space="0" w:color="auto"/>
              <w:bottom w:val="single" w:sz="8" w:space="0" w:color="A6A6A6" w:themeColor="background1" w:themeShade="A6"/>
              <w:right w:val="single" w:sz="12" w:space="0" w:color="auto"/>
            </w:tcBorders>
          </w:tcPr>
          <w:p w14:paraId="015D8884" w14:textId="77777777" w:rsidR="009142AE" w:rsidRDefault="009142AE">
            <w:pPr>
              <w:rPr>
                <w:lang w:eastAsia="ja-JP"/>
              </w:rPr>
            </w:pPr>
          </w:p>
        </w:tc>
      </w:tr>
      <w:tr w:rsidR="009142AE" w14:paraId="6C03B78F" w14:textId="77777777" w:rsidTr="009142AE">
        <w:trPr>
          <w:trHeight w:val="510"/>
        </w:trPr>
        <w:tc>
          <w:tcPr>
            <w:tcW w:w="9836" w:type="dxa"/>
            <w:tcBorders>
              <w:top w:val="single" w:sz="8" w:space="0" w:color="A6A6A6" w:themeColor="background1" w:themeShade="A6"/>
              <w:left w:val="single" w:sz="12" w:space="0" w:color="auto"/>
              <w:bottom w:val="single" w:sz="12" w:space="0" w:color="auto"/>
              <w:right w:val="single" w:sz="12" w:space="0" w:color="auto"/>
            </w:tcBorders>
          </w:tcPr>
          <w:p w14:paraId="45E48D0B" w14:textId="77777777" w:rsidR="009142AE" w:rsidRDefault="009142AE">
            <w:pPr>
              <w:rPr>
                <w:lang w:eastAsia="ja-JP"/>
              </w:rPr>
            </w:pPr>
          </w:p>
        </w:tc>
      </w:tr>
    </w:tbl>
    <w:p w14:paraId="55404C1B" w14:textId="440D059E" w:rsidR="007A33A1" w:rsidRPr="007A33A1" w:rsidRDefault="00816A26" w:rsidP="00816A26">
      <w:pPr>
        <w:rPr>
          <w:b/>
          <w:bCs/>
          <w:lang w:eastAsia="ja-JP"/>
        </w:rPr>
      </w:pPr>
      <w:r w:rsidRPr="007A33A1">
        <w:rPr>
          <w:b/>
          <w:bCs/>
          <w:lang w:eastAsia="ja-JP"/>
        </w:rPr>
        <w:t xml:space="preserve"> </w:t>
      </w:r>
    </w:p>
    <w:sectPr w:rsidR="007A33A1" w:rsidRPr="007A33A1" w:rsidSect="00B506DB">
      <w:footerReference w:type="default" r:id="rId8"/>
      <w:pgSz w:w="11906" w:h="16838"/>
      <w:pgMar w:top="1134" w:right="1134" w:bottom="1021" w:left="119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2CEED" w14:textId="77777777" w:rsidR="00FD5B62" w:rsidRDefault="00FD5B62">
      <w:pPr>
        <w:spacing w:after="0"/>
      </w:pPr>
      <w:r>
        <w:separator/>
      </w:r>
    </w:p>
  </w:endnote>
  <w:endnote w:type="continuationSeparator" w:id="0">
    <w:p w14:paraId="7DD1C50D" w14:textId="77777777" w:rsidR="00FD5B62" w:rsidRDefault="00FD5B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E7533" w14:textId="0A22F568" w:rsidR="00D41D4B" w:rsidRDefault="00D41D4B">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24BFD" w14:textId="77777777" w:rsidR="00FD5B62" w:rsidRDefault="00FD5B62">
      <w:pPr>
        <w:spacing w:after="0"/>
      </w:pPr>
      <w:r>
        <w:separator/>
      </w:r>
    </w:p>
  </w:footnote>
  <w:footnote w:type="continuationSeparator" w:id="0">
    <w:p w14:paraId="6851C29B" w14:textId="77777777" w:rsidR="00FD5B62" w:rsidRDefault="00FD5B6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2020689900">
    <w:abstractNumId w:val="8"/>
  </w:num>
  <w:num w:numId="2" w16cid:durableId="1424105941">
    <w:abstractNumId w:val="6"/>
  </w:num>
  <w:num w:numId="3" w16cid:durableId="1531264511">
    <w:abstractNumId w:val="5"/>
  </w:num>
  <w:num w:numId="4" w16cid:durableId="2127502602">
    <w:abstractNumId w:val="4"/>
  </w:num>
  <w:num w:numId="5" w16cid:durableId="1296838267">
    <w:abstractNumId w:val="7"/>
  </w:num>
  <w:num w:numId="6" w16cid:durableId="1292983147">
    <w:abstractNumId w:val="3"/>
  </w:num>
  <w:num w:numId="7" w16cid:durableId="1475372910">
    <w:abstractNumId w:val="2"/>
  </w:num>
  <w:num w:numId="8" w16cid:durableId="441922959">
    <w:abstractNumId w:val="1"/>
  </w:num>
  <w:num w:numId="9" w16cid:durableId="196163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7A1E"/>
    <w:rsid w:val="000C2A25"/>
    <w:rsid w:val="000E634C"/>
    <w:rsid w:val="00125D19"/>
    <w:rsid w:val="0015074B"/>
    <w:rsid w:val="001B09D2"/>
    <w:rsid w:val="001B486B"/>
    <w:rsid w:val="001C6340"/>
    <w:rsid w:val="001D4927"/>
    <w:rsid w:val="001E1C15"/>
    <w:rsid w:val="00223DC3"/>
    <w:rsid w:val="00235F66"/>
    <w:rsid w:val="00257711"/>
    <w:rsid w:val="002833A5"/>
    <w:rsid w:val="00293CDC"/>
    <w:rsid w:val="0029639D"/>
    <w:rsid w:val="002A5528"/>
    <w:rsid w:val="002D68D7"/>
    <w:rsid w:val="002F7B56"/>
    <w:rsid w:val="0032430B"/>
    <w:rsid w:val="00326F90"/>
    <w:rsid w:val="0034160B"/>
    <w:rsid w:val="00363306"/>
    <w:rsid w:val="003923C8"/>
    <w:rsid w:val="00396913"/>
    <w:rsid w:val="003B69E5"/>
    <w:rsid w:val="003C423A"/>
    <w:rsid w:val="003F5397"/>
    <w:rsid w:val="00404496"/>
    <w:rsid w:val="0042798A"/>
    <w:rsid w:val="00441192"/>
    <w:rsid w:val="00484693"/>
    <w:rsid w:val="00486903"/>
    <w:rsid w:val="004B5AFD"/>
    <w:rsid w:val="004D0D60"/>
    <w:rsid w:val="00510CD4"/>
    <w:rsid w:val="00513934"/>
    <w:rsid w:val="00580D18"/>
    <w:rsid w:val="005A2153"/>
    <w:rsid w:val="005C7EAA"/>
    <w:rsid w:val="005D45C1"/>
    <w:rsid w:val="005F4674"/>
    <w:rsid w:val="006107EF"/>
    <w:rsid w:val="00631892"/>
    <w:rsid w:val="00685787"/>
    <w:rsid w:val="00697D1F"/>
    <w:rsid w:val="006A4527"/>
    <w:rsid w:val="00703B1B"/>
    <w:rsid w:val="00713B28"/>
    <w:rsid w:val="00727B87"/>
    <w:rsid w:val="00735A6B"/>
    <w:rsid w:val="007364FD"/>
    <w:rsid w:val="00747C0D"/>
    <w:rsid w:val="007A33A1"/>
    <w:rsid w:val="007B176B"/>
    <w:rsid w:val="007B7A42"/>
    <w:rsid w:val="007D1109"/>
    <w:rsid w:val="007F6416"/>
    <w:rsid w:val="008025E0"/>
    <w:rsid w:val="00816A26"/>
    <w:rsid w:val="008540EE"/>
    <w:rsid w:val="00892FB7"/>
    <w:rsid w:val="008B7E1D"/>
    <w:rsid w:val="008D33FC"/>
    <w:rsid w:val="008F5203"/>
    <w:rsid w:val="00901646"/>
    <w:rsid w:val="00901EB1"/>
    <w:rsid w:val="009142AE"/>
    <w:rsid w:val="0092421C"/>
    <w:rsid w:val="009522D8"/>
    <w:rsid w:val="00954E63"/>
    <w:rsid w:val="00962D6E"/>
    <w:rsid w:val="0097406F"/>
    <w:rsid w:val="009A0279"/>
    <w:rsid w:val="009E7C16"/>
    <w:rsid w:val="009F5780"/>
    <w:rsid w:val="00A20DCD"/>
    <w:rsid w:val="00A432DC"/>
    <w:rsid w:val="00A90BD4"/>
    <w:rsid w:val="00A9426F"/>
    <w:rsid w:val="00AA1D8D"/>
    <w:rsid w:val="00AA3F77"/>
    <w:rsid w:val="00AA57CE"/>
    <w:rsid w:val="00AC5C3B"/>
    <w:rsid w:val="00AD1AFA"/>
    <w:rsid w:val="00B47730"/>
    <w:rsid w:val="00B506DB"/>
    <w:rsid w:val="00BB34B4"/>
    <w:rsid w:val="00BE500A"/>
    <w:rsid w:val="00BF41E7"/>
    <w:rsid w:val="00C11B73"/>
    <w:rsid w:val="00C24D28"/>
    <w:rsid w:val="00C559E0"/>
    <w:rsid w:val="00C65726"/>
    <w:rsid w:val="00C72245"/>
    <w:rsid w:val="00C93AE1"/>
    <w:rsid w:val="00CA6A9E"/>
    <w:rsid w:val="00CB0664"/>
    <w:rsid w:val="00CF41E7"/>
    <w:rsid w:val="00D04EF8"/>
    <w:rsid w:val="00D2623F"/>
    <w:rsid w:val="00D307C2"/>
    <w:rsid w:val="00D41D4B"/>
    <w:rsid w:val="00D72DB6"/>
    <w:rsid w:val="00D804FB"/>
    <w:rsid w:val="00D85BBD"/>
    <w:rsid w:val="00D90ECF"/>
    <w:rsid w:val="00DE0295"/>
    <w:rsid w:val="00E04373"/>
    <w:rsid w:val="00E2684F"/>
    <w:rsid w:val="00E4483A"/>
    <w:rsid w:val="00E51D5A"/>
    <w:rsid w:val="00E5553D"/>
    <w:rsid w:val="00E933AF"/>
    <w:rsid w:val="00E95A5F"/>
    <w:rsid w:val="00EA057F"/>
    <w:rsid w:val="00EA5D3C"/>
    <w:rsid w:val="00EB683A"/>
    <w:rsid w:val="00EC1425"/>
    <w:rsid w:val="00ED017F"/>
    <w:rsid w:val="00ED7AB6"/>
    <w:rsid w:val="00F463D5"/>
    <w:rsid w:val="00F66279"/>
    <w:rsid w:val="00FA0505"/>
    <w:rsid w:val="00FA7B96"/>
    <w:rsid w:val="00FC693F"/>
    <w:rsid w:val="00FD2339"/>
    <w:rsid w:val="00FD5B62"/>
    <w:rsid w:val="00FE41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343070B"/>
  <w14:defaultImageDpi w14:val="330"/>
  <w15:docId w15:val="{1BC9057D-8E64-4CAD-AC62-657BB9298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メイリオ" w:eastAsia="メイリオ" w:hAnsi="メイリオ"/>
      <w:sz w:val="21"/>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pPr>
  </w:style>
  <w:style w:type="character" w:customStyle="1" w:styleId="a8">
    <w:name w:val="フッター (文字)"/>
    <w:basedOn w:val="a2"/>
    <w:link w:val="a7"/>
    <w:uiPriority w:val="99"/>
    <w:rsid w:val="00E618BF"/>
  </w:style>
  <w:style w:type="paragraph" w:styleId="a9">
    <w:name w:val="No Spacing"/>
    <w:link w:val="aa"/>
    <w:uiPriority w:val="1"/>
    <w:qFormat/>
    <w:rsid w:val="00FC693F"/>
    <w:pPr>
      <w:spacing w:after="0"/>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b">
    <w:name w:val="Title"/>
    <w:basedOn w:val="a1"/>
    <w:next w:val="a1"/>
    <w:link w:val="ac"/>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表題 (文字)"/>
    <w:basedOn w:val="a2"/>
    <w:link w:val="ab"/>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d">
    <w:name w:val="Subtitle"/>
    <w:basedOn w:val="a1"/>
    <w:next w:val="a1"/>
    <w:link w:val="a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e">
    <w:name w:val="副題 (文字)"/>
    <w:basedOn w:val="a2"/>
    <w:link w:val="ad"/>
    <w:uiPriority w:val="11"/>
    <w:rsid w:val="00FC693F"/>
    <w:rPr>
      <w:rFonts w:asciiTheme="majorHAnsi" w:eastAsiaTheme="majorEastAsia" w:hAnsiTheme="majorHAnsi" w:cstheme="majorBidi"/>
      <w:i/>
      <w:iCs/>
      <w:color w:val="4F81BD" w:themeColor="accent1"/>
      <w:spacing w:val="15"/>
      <w:sz w:val="24"/>
      <w:szCs w:val="24"/>
    </w:rPr>
  </w:style>
  <w:style w:type="paragraph" w:styleId="af">
    <w:name w:val="List Paragraph"/>
    <w:basedOn w:val="a1"/>
    <w:uiPriority w:val="34"/>
    <w:qFormat/>
    <w:rsid w:val="00FC693F"/>
    <w:pPr>
      <w:ind w:left="720"/>
      <w:contextualSpacing/>
    </w:pPr>
  </w:style>
  <w:style w:type="paragraph" w:styleId="af0">
    <w:name w:val="Body Text"/>
    <w:basedOn w:val="a1"/>
    <w:link w:val="af1"/>
    <w:uiPriority w:val="99"/>
    <w:unhideWhenUsed/>
    <w:rsid w:val="00AA1D8D"/>
    <w:pPr>
      <w:spacing w:after="120"/>
    </w:pPr>
  </w:style>
  <w:style w:type="character" w:customStyle="1" w:styleId="af1">
    <w:name w:val="本文 (文字)"/>
    <w:basedOn w:val="a2"/>
    <w:link w:val="af0"/>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2">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3">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4">
    <w:name w:val="macro"/>
    <w:link w:val="af5"/>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5">
    <w:name w:val="マクロ文字列 (文字)"/>
    <w:basedOn w:val="a2"/>
    <w:link w:val="af4"/>
    <w:uiPriority w:val="99"/>
    <w:rsid w:val="0029639D"/>
    <w:rPr>
      <w:rFonts w:ascii="Courier" w:hAnsi="Courier"/>
      <w:sz w:val="20"/>
      <w:szCs w:val="20"/>
    </w:rPr>
  </w:style>
  <w:style w:type="paragraph" w:styleId="af6">
    <w:name w:val="Quote"/>
    <w:basedOn w:val="a1"/>
    <w:next w:val="a1"/>
    <w:link w:val="af7"/>
    <w:uiPriority w:val="29"/>
    <w:qFormat/>
    <w:rsid w:val="00FC693F"/>
    <w:rPr>
      <w:i/>
      <w:iCs/>
      <w:color w:val="000000" w:themeColor="text1"/>
    </w:rPr>
  </w:style>
  <w:style w:type="character" w:customStyle="1" w:styleId="af7">
    <w:name w:val="引用文 (文字)"/>
    <w:basedOn w:val="a2"/>
    <w:link w:val="af6"/>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8">
    <w:name w:val="caption"/>
    <w:basedOn w:val="a1"/>
    <w:next w:val="a1"/>
    <w:uiPriority w:val="35"/>
    <w:semiHidden/>
    <w:unhideWhenUsed/>
    <w:qFormat/>
    <w:rsid w:val="00FC693F"/>
    <w:rPr>
      <w:b/>
      <w:bCs/>
      <w:color w:val="4F81BD" w:themeColor="accent1"/>
      <w:sz w:val="18"/>
      <w:szCs w:val="18"/>
    </w:rPr>
  </w:style>
  <w:style w:type="character" w:styleId="af9">
    <w:name w:val="Strong"/>
    <w:basedOn w:val="a2"/>
    <w:uiPriority w:val="22"/>
    <w:qFormat/>
    <w:rsid w:val="00FC693F"/>
    <w:rPr>
      <w:b/>
      <w:bCs/>
    </w:rPr>
  </w:style>
  <w:style w:type="character" w:styleId="afa">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b">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d">
    <w:name w:val="Book Title"/>
    <w:basedOn w:val="a2"/>
    <w:uiPriority w:val="33"/>
    <w:qFormat/>
    <w:rsid w:val="00FC693F"/>
    <w:rPr>
      <w:b/>
      <w:bCs/>
      <w:smallCaps/>
      <w:spacing w:val="5"/>
    </w:rPr>
  </w:style>
  <w:style w:type="paragraph" w:styleId="afe">
    <w:name w:val="TOC Heading"/>
    <w:basedOn w:val="1"/>
    <w:next w:val="a1"/>
    <w:uiPriority w:val="39"/>
    <w:unhideWhenUsed/>
    <w:qFormat/>
    <w:rsid w:val="00FC693F"/>
    <w:pPr>
      <w:outlineLvl w:val="9"/>
    </w:pPr>
  </w:style>
  <w:style w:type="table" w:styleId="aff">
    <w:name w:val="Table Grid"/>
    <w:basedOn w:val="a3"/>
    <w:uiPriority w:val="59"/>
    <w:rsid w:val="00FC693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18">
    <w:name w:val="toc 1"/>
    <w:basedOn w:val="a1"/>
    <w:next w:val="a1"/>
    <w:autoRedefine/>
    <w:uiPriority w:val="39"/>
    <w:unhideWhenUsed/>
    <w:rsid w:val="00363306"/>
    <w:pPr>
      <w:tabs>
        <w:tab w:val="right" w:leader="dot" w:pos="9628"/>
      </w:tabs>
      <w:spacing w:beforeLines="50" w:before="120" w:after="0" w:line="180" w:lineRule="auto"/>
    </w:pPr>
  </w:style>
  <w:style w:type="paragraph" w:styleId="2f2">
    <w:name w:val="toc 2"/>
    <w:basedOn w:val="a1"/>
    <w:next w:val="a1"/>
    <w:autoRedefine/>
    <w:uiPriority w:val="39"/>
    <w:unhideWhenUsed/>
    <w:rsid w:val="00363306"/>
    <w:pPr>
      <w:tabs>
        <w:tab w:val="right" w:leader="dot" w:pos="9628"/>
      </w:tabs>
      <w:spacing w:after="0" w:line="180" w:lineRule="auto"/>
      <w:ind w:leftChars="100" w:left="210"/>
    </w:pPr>
  </w:style>
  <w:style w:type="character" w:styleId="aff0">
    <w:name w:val="Hyperlink"/>
    <w:basedOn w:val="a2"/>
    <w:uiPriority w:val="99"/>
    <w:unhideWhenUsed/>
    <w:rsid w:val="009F5780"/>
    <w:rPr>
      <w:color w:val="0000FF" w:themeColor="hyperlink"/>
      <w:u w:val="single"/>
    </w:rPr>
  </w:style>
  <w:style w:type="character" w:customStyle="1" w:styleId="aa">
    <w:name w:val="行間詰め (文字)"/>
    <w:basedOn w:val="a2"/>
    <w:link w:val="a9"/>
    <w:uiPriority w:val="1"/>
    <w:rsid w:val="008540EE"/>
  </w:style>
  <w:style w:type="paragraph" w:styleId="3e">
    <w:name w:val="toc 3"/>
    <w:basedOn w:val="a1"/>
    <w:next w:val="a1"/>
    <w:autoRedefine/>
    <w:uiPriority w:val="39"/>
    <w:unhideWhenUsed/>
    <w:rsid w:val="00363306"/>
    <w:pPr>
      <w:ind w:leftChars="200" w:left="420"/>
    </w:pPr>
  </w:style>
  <w:style w:type="character" w:styleId="aff1">
    <w:name w:val="Unresolved Mention"/>
    <w:basedOn w:val="a2"/>
    <w:uiPriority w:val="99"/>
    <w:semiHidden/>
    <w:unhideWhenUsed/>
    <w:rsid w:val="00363306"/>
    <w:rPr>
      <w:color w:val="605E5C"/>
      <w:shd w:val="clear" w:color="auto" w:fill="E1DFDD"/>
    </w:rPr>
  </w:style>
  <w:style w:type="paragraph" w:styleId="aff2">
    <w:name w:val="Note Heading"/>
    <w:basedOn w:val="a1"/>
    <w:next w:val="a1"/>
    <w:link w:val="aff3"/>
    <w:uiPriority w:val="99"/>
    <w:unhideWhenUsed/>
    <w:rsid w:val="00396913"/>
    <w:pPr>
      <w:jc w:val="center"/>
    </w:pPr>
    <w:rPr>
      <w:b/>
      <w:sz w:val="40"/>
      <w:szCs w:val="28"/>
      <w:lang w:eastAsia="ja-JP"/>
    </w:rPr>
  </w:style>
  <w:style w:type="character" w:customStyle="1" w:styleId="aff3">
    <w:name w:val="記 (文字)"/>
    <w:basedOn w:val="a2"/>
    <w:link w:val="aff2"/>
    <w:uiPriority w:val="99"/>
    <w:rsid w:val="00396913"/>
    <w:rPr>
      <w:rFonts w:ascii="メイリオ" w:eastAsia="メイリオ" w:hAnsi="メイリオ"/>
      <w:b/>
      <w:sz w:val="40"/>
      <w:szCs w:val="28"/>
      <w:lang w:eastAsia="ja-JP"/>
    </w:rPr>
  </w:style>
  <w:style w:type="paragraph" w:styleId="aff4">
    <w:name w:val="Closing"/>
    <w:basedOn w:val="a1"/>
    <w:link w:val="aff5"/>
    <w:uiPriority w:val="99"/>
    <w:unhideWhenUsed/>
    <w:rsid w:val="00396913"/>
    <w:pPr>
      <w:jc w:val="right"/>
    </w:pPr>
    <w:rPr>
      <w:b/>
      <w:sz w:val="40"/>
      <w:szCs w:val="28"/>
      <w:lang w:eastAsia="ja-JP"/>
    </w:rPr>
  </w:style>
  <w:style w:type="character" w:customStyle="1" w:styleId="aff5">
    <w:name w:val="結語 (文字)"/>
    <w:basedOn w:val="a2"/>
    <w:link w:val="aff4"/>
    <w:uiPriority w:val="99"/>
    <w:rsid w:val="00396913"/>
    <w:rPr>
      <w:rFonts w:ascii="メイリオ" w:eastAsia="メイリオ" w:hAnsi="メイリオ"/>
      <w:b/>
      <w:sz w:val="40"/>
      <w:szCs w:val="28"/>
      <w:lang w:eastAsia="ja-JP"/>
    </w:rPr>
  </w:style>
  <w:style w:type="table" w:styleId="2f3">
    <w:name w:val="Plain Table 2"/>
    <w:basedOn w:val="a3"/>
    <w:uiPriority w:val="99"/>
    <w:rsid w:val="007A33A1"/>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1027</TotalTime>
  <Pages>1</Pages>
  <Words>27</Words>
  <Characters>156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林業アカデミーふくしま就業前長期研修令和9年度（2027年度）研修生 募集要項（案）</vt:lpstr>
      <vt:lpstr/>
    </vt:vector>
  </TitlesOfParts>
  <Manager/>
  <Company/>
  <LinksUpToDate>false</LinksUpToDate>
  <CharactersWithSpaces>182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林業アカデミーふくしま就業前長期研修令和9年度（2027年度）研修生 募集要項（案）</dc:title>
  <dc:subject/>
  <dc:creator>python-docx</dc:creator>
  <cp:keywords/>
  <dc:description>generated by python-docx</dc:description>
  <cp:lastModifiedBy>桑原 大和</cp:lastModifiedBy>
  <cp:revision>33</cp:revision>
  <cp:lastPrinted>2026-05-14T02:15:00Z</cp:lastPrinted>
  <dcterms:created xsi:type="dcterms:W3CDTF">2013-12-23T23:15:00Z</dcterms:created>
  <dcterms:modified xsi:type="dcterms:W3CDTF">2026-05-17T23:44:00Z</dcterms:modified>
  <cp:category/>
</cp:coreProperties>
</file>